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5C" w:rsidRPr="008F5E19" w:rsidRDefault="00B008A0" w:rsidP="002B1028">
      <w:pPr>
        <w:pStyle w:val="Heading1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5974E1E0" wp14:editId="740A3D57">
            <wp:simplePos x="0" y="0"/>
            <wp:positionH relativeFrom="column">
              <wp:posOffset>-167357</wp:posOffset>
            </wp:positionH>
            <wp:positionV relativeFrom="paragraph">
              <wp:posOffset>-271503</wp:posOffset>
            </wp:positionV>
            <wp:extent cx="1323340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028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   </w:t>
      </w:r>
      <w:r w:rsidR="005A1BFE" w:rsidRPr="008F5E19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แบบฟอร์มขึ้นทะเบียนผู้รับเหมาช่วงงาน</w:t>
      </w:r>
      <w:r w:rsidR="00327E3B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</w:t>
      </w:r>
      <w:r w:rsidR="00327E3B">
        <w:rPr>
          <w:rFonts w:ascii="TH Sarabun New" w:hAnsi="TH Sarabun New" w:cs="TH Sarabun New"/>
          <w:color w:val="auto"/>
          <w:sz w:val="32"/>
          <w:szCs w:val="32"/>
          <w:lang w:bidi="th-TH"/>
        </w:rPr>
        <w:t>Big Clean</w:t>
      </w:r>
      <w:r w:rsidR="006435FE" w:rsidRPr="008F5E19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 xml:space="preserve"> (บุคคล</w:t>
      </w:r>
      <w:r w:rsidR="009C15B7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ธรรมดา</w:t>
      </w:r>
      <w:r w:rsidR="006435FE" w:rsidRPr="008F5E19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)</w:t>
      </w:r>
    </w:p>
    <w:p w:rsidR="00D9465C" w:rsidRPr="002B1028" w:rsidRDefault="005A1BFE" w:rsidP="002B1028">
      <w:pPr>
        <w:contextualSpacing/>
        <w:rPr>
          <w:rFonts w:ascii="TH Sarabun New" w:hAnsi="TH Sarabun New" w:cs="TH Sarabun New"/>
          <w:b/>
          <w:bCs/>
          <w:sz w:val="28"/>
          <w:szCs w:val="28"/>
        </w:rPr>
      </w:pPr>
      <w:r w:rsidRPr="008F5E19">
        <w:rPr>
          <w:rFonts w:ascii="TH Sarabun New" w:hAnsi="TH Sarabun New" w:cs="TH Sarabun New"/>
          <w:sz w:val="28"/>
          <w:szCs w:val="28"/>
        </w:rPr>
        <w:br/>
      </w: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>กรุณากรอกข้อมูลให้ครบถ้วนเพื่อใช้ประกอบการพิจารณาขึ้นทะเบียนผู้รับเหมาช่วงงานบิ๊กคลีน</w:t>
      </w:r>
      <w:r w:rsidRPr="008F5E19">
        <w:rPr>
          <w:rFonts w:ascii="TH Sarabun New" w:hAnsi="TH Sarabun New" w:cs="TH Sarabun New"/>
          <w:sz w:val="28"/>
          <w:szCs w:val="28"/>
        </w:rPr>
        <w:br/>
      </w:r>
      <w:r w:rsidRPr="002B102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ส่วนที่ </w:t>
      </w:r>
      <w:r w:rsidRPr="002B1028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2B102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: ข้อมูล</w:t>
      </w:r>
      <w:r w:rsidR="00FF03F8" w:rsidRPr="002B102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ผู้รับเหมา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C4183" w:rsidRPr="008F5E19" w:rsidTr="00B008A0">
        <w:tc>
          <w:tcPr>
            <w:tcW w:w="4320" w:type="dxa"/>
            <w:vAlign w:val="bottom"/>
          </w:tcPr>
          <w:p w:rsidR="00D9465C" w:rsidRPr="008F5E19" w:rsidRDefault="005A1BFE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– นามสกุลผู้รับเหมา</w:t>
            </w:r>
          </w:p>
        </w:tc>
        <w:tc>
          <w:tcPr>
            <w:tcW w:w="4320" w:type="dxa"/>
          </w:tcPr>
          <w:p w:rsidR="00D9465C" w:rsidRPr="008F5E19" w:rsidRDefault="00D9465C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 w:rsidTr="00B008A0">
        <w:tc>
          <w:tcPr>
            <w:tcW w:w="4320" w:type="dxa"/>
            <w:vAlign w:val="bottom"/>
          </w:tcPr>
          <w:p w:rsidR="00D9465C" w:rsidRPr="008F5E19" w:rsidRDefault="005A1BFE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เลข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ประจำตัวบัตรประชาชน</w:t>
            </w:r>
          </w:p>
        </w:tc>
        <w:tc>
          <w:tcPr>
            <w:tcW w:w="4320" w:type="dxa"/>
          </w:tcPr>
          <w:p w:rsidR="00D9465C" w:rsidRPr="008F5E19" w:rsidRDefault="00D9465C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 w:rsidTr="00B008A0">
        <w:tc>
          <w:tcPr>
            <w:tcW w:w="4320" w:type="dxa"/>
            <w:vAlign w:val="bottom"/>
          </w:tcPr>
          <w:p w:rsidR="00D9465C" w:rsidRPr="008F5E19" w:rsidRDefault="005A1BFE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ที่อยู่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ที่สามารถติดต่อได้</w:t>
            </w:r>
          </w:p>
        </w:tc>
        <w:tc>
          <w:tcPr>
            <w:tcW w:w="4320" w:type="dxa"/>
          </w:tcPr>
          <w:p w:rsidR="00D9465C" w:rsidRPr="008F5E19" w:rsidRDefault="00D9465C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 w:rsidTr="00B008A0">
        <w:tc>
          <w:tcPr>
            <w:tcW w:w="4320" w:type="dxa"/>
            <w:vAlign w:val="bottom"/>
          </w:tcPr>
          <w:p w:rsidR="00D9465C" w:rsidRPr="008F5E19" w:rsidRDefault="005A1BFE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เบอร์โทรศัพท์ </w:t>
            </w:r>
          </w:p>
        </w:tc>
        <w:tc>
          <w:tcPr>
            <w:tcW w:w="4320" w:type="dxa"/>
          </w:tcPr>
          <w:p w:rsidR="00D9465C" w:rsidRPr="008F5E19" w:rsidRDefault="00D9465C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 w:rsidTr="00B008A0">
        <w:tc>
          <w:tcPr>
            <w:tcW w:w="4320" w:type="dxa"/>
            <w:vAlign w:val="bottom"/>
          </w:tcPr>
          <w:p w:rsidR="00D9465C" w:rsidRPr="008F5E19" w:rsidRDefault="005A1BFE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อีเมล (ถ้ามี) </w:t>
            </w:r>
          </w:p>
        </w:tc>
        <w:tc>
          <w:tcPr>
            <w:tcW w:w="4320" w:type="dxa"/>
          </w:tcPr>
          <w:p w:rsidR="00D9465C" w:rsidRPr="008F5E19" w:rsidRDefault="00D9465C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 w:rsidTr="00B008A0">
        <w:tc>
          <w:tcPr>
            <w:tcW w:w="4320" w:type="dxa"/>
            <w:vAlign w:val="bottom"/>
          </w:tcPr>
          <w:p w:rsidR="002C4183" w:rsidRPr="008F5E19" w:rsidRDefault="002C4183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6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ประเภทงานที่รับ เช่น </w:t>
            </w:r>
            <w:r w:rsidR="00B008A0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Big clean</w:t>
            </w:r>
            <w:r w:rsidRPr="008F5E19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,</w:t>
            </w:r>
            <w:r w:rsidR="00B008A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เช็ดกระจก</w:t>
            </w:r>
          </w:p>
        </w:tc>
        <w:tc>
          <w:tcPr>
            <w:tcW w:w="4320" w:type="dxa"/>
          </w:tcPr>
          <w:p w:rsidR="002C4183" w:rsidRPr="008F5E19" w:rsidRDefault="002C4183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 w:rsidTr="00B008A0">
        <w:tc>
          <w:tcPr>
            <w:tcW w:w="4320" w:type="dxa"/>
            <w:vAlign w:val="bottom"/>
          </w:tcPr>
          <w:p w:rsidR="002C4183" w:rsidRPr="008F5E19" w:rsidRDefault="002C4183" w:rsidP="00B008A0">
            <w:pPr>
              <w:contextualSpacing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7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พื้นที่ที่สามารถรับงานได้</w:t>
            </w:r>
          </w:p>
        </w:tc>
        <w:tc>
          <w:tcPr>
            <w:tcW w:w="4320" w:type="dxa"/>
          </w:tcPr>
          <w:p w:rsidR="002C4183" w:rsidRPr="008F5E19" w:rsidRDefault="002C4183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D9465C" w:rsidRPr="008F5E19" w:rsidRDefault="005A1BFE">
      <w:pPr>
        <w:pStyle w:val="Heading2"/>
        <w:rPr>
          <w:rFonts w:ascii="TH Sarabun New" w:hAnsi="TH Sarabun New" w:cs="TH Sarabun New"/>
          <w:color w:val="auto"/>
          <w:sz w:val="28"/>
          <w:szCs w:val="28"/>
        </w:rPr>
      </w:pPr>
      <w:r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ส่วนที่ </w:t>
      </w:r>
      <w:r w:rsidRPr="008F5E19">
        <w:rPr>
          <w:rFonts w:ascii="TH Sarabun New" w:hAnsi="TH Sarabun New" w:cs="TH Sarabun New"/>
          <w:color w:val="auto"/>
          <w:sz w:val="28"/>
          <w:szCs w:val="28"/>
        </w:rPr>
        <w:t>2</w:t>
      </w:r>
      <w:r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: </w:t>
      </w:r>
      <w:r w:rsidR="002C4183"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>ประสบการณ์และบุคลากร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2C4183" w:rsidRPr="008F5E19">
        <w:tc>
          <w:tcPr>
            <w:tcW w:w="4320" w:type="dxa"/>
          </w:tcPr>
          <w:p w:rsidR="00D9465C" w:rsidRPr="008F5E19" w:rsidRDefault="005A1BFE" w:rsidP="002C418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ประสบการณ์ในการทำงาน (จำนวนปี / ลูกค้าเดิม)</w:t>
            </w:r>
          </w:p>
        </w:tc>
        <w:tc>
          <w:tcPr>
            <w:tcW w:w="4320" w:type="dxa"/>
          </w:tcPr>
          <w:p w:rsidR="00D9465C" w:rsidRPr="008F5E19" w:rsidRDefault="00D9465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>
        <w:tc>
          <w:tcPr>
            <w:tcW w:w="4320" w:type="dxa"/>
          </w:tcPr>
          <w:p w:rsidR="00D9465C" w:rsidRPr="008F5E19" w:rsidRDefault="005A1BFE" w:rsidP="002C418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จำนวน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คนงาน / ทีมงาน</w:t>
            </w:r>
          </w:p>
        </w:tc>
        <w:tc>
          <w:tcPr>
            <w:tcW w:w="4320" w:type="dxa"/>
          </w:tcPr>
          <w:p w:rsidR="00D9465C" w:rsidRPr="008F5E19" w:rsidRDefault="00D9465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>
        <w:tc>
          <w:tcPr>
            <w:tcW w:w="4320" w:type="dxa"/>
          </w:tcPr>
          <w:p w:rsidR="00D9465C" w:rsidRPr="008F5E19" w:rsidRDefault="005A1BFE" w:rsidP="002C418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รายชื่อลูกค้า / สัญญา (หากมี)</w:t>
            </w:r>
          </w:p>
        </w:tc>
        <w:tc>
          <w:tcPr>
            <w:tcW w:w="4320" w:type="dxa"/>
          </w:tcPr>
          <w:p w:rsidR="00D9465C" w:rsidRPr="008F5E19" w:rsidRDefault="00D9465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C4183" w:rsidRPr="008F5E19">
        <w:tc>
          <w:tcPr>
            <w:tcW w:w="4320" w:type="dxa"/>
          </w:tcPr>
          <w:p w:rsidR="00D9465C" w:rsidRPr="008F5E19" w:rsidRDefault="005A1BFE" w:rsidP="00B008A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F5E19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8F5E19"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เครื่องมือ</w:t>
            </w:r>
            <w:r w:rsidR="00B008A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</w:t>
            </w:r>
            <w:r w:rsidR="00B008A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2C4183" w:rsidRPr="008F5E1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อุปกรณ์</w:t>
            </w:r>
          </w:p>
        </w:tc>
        <w:tc>
          <w:tcPr>
            <w:tcW w:w="4320" w:type="dxa"/>
          </w:tcPr>
          <w:p w:rsidR="00D9465C" w:rsidRPr="008F5E19" w:rsidRDefault="00D9465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D9465C" w:rsidRPr="008F5E19" w:rsidRDefault="005A1BFE">
      <w:pPr>
        <w:pStyle w:val="Heading2"/>
        <w:rPr>
          <w:rFonts w:ascii="TH Sarabun New" w:hAnsi="TH Sarabun New" w:cs="TH Sarabun New"/>
          <w:color w:val="auto"/>
          <w:sz w:val="28"/>
          <w:szCs w:val="28"/>
        </w:rPr>
      </w:pPr>
      <w:r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ส่วนที่ </w:t>
      </w:r>
      <w:r w:rsidRPr="008F5E19">
        <w:rPr>
          <w:rFonts w:ascii="TH Sarabun New" w:hAnsi="TH Sarabun New" w:cs="TH Sarabun New"/>
          <w:color w:val="auto"/>
          <w:sz w:val="28"/>
          <w:szCs w:val="28"/>
        </w:rPr>
        <w:t>3</w:t>
      </w:r>
      <w:r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>: เอกสารประกอบการขึ้นทะเบียน</w:t>
      </w:r>
    </w:p>
    <w:p w:rsidR="00D9465C" w:rsidRPr="008F5E19" w:rsidRDefault="005A1BFE" w:rsidP="00BB6C80">
      <w:pPr>
        <w:pStyle w:val="ListBullet"/>
        <w:numPr>
          <w:ilvl w:val="0"/>
          <w:numId w:val="0"/>
        </w:numPr>
        <w:ind w:left="360" w:hanging="360"/>
        <w:rPr>
          <w:rFonts w:ascii="TH Sarabun New" w:hAnsi="TH Sarabun New" w:cs="TH Sarabun New"/>
          <w:sz w:val="28"/>
          <w:szCs w:val="28"/>
        </w:rPr>
      </w:pP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>กรุณาแนบเอกสารดังต่อไปนี้:</w:t>
      </w:r>
    </w:p>
    <w:p w:rsidR="00D9465C" w:rsidRPr="008F5E19" w:rsidRDefault="005A1BFE" w:rsidP="002C4183">
      <w:pPr>
        <w:pStyle w:val="ListBullet"/>
        <w:numPr>
          <w:ilvl w:val="0"/>
          <w:numId w:val="0"/>
        </w:numPr>
        <w:ind w:left="360"/>
        <w:rPr>
          <w:rFonts w:ascii="TH Sarabun New" w:hAnsi="TH Sarabun New" w:cs="TH Sarabun New"/>
          <w:sz w:val="28"/>
          <w:szCs w:val="28"/>
          <w:rtl/>
          <w:cs/>
        </w:rPr>
      </w:pPr>
      <w:r w:rsidRPr="008F5E19">
        <w:rPr>
          <w:rFonts w:ascii="TH Sarabun New" w:hAnsi="TH Sarabun New" w:cs="TH Sarabun New"/>
          <w:sz w:val="28"/>
          <w:szCs w:val="28"/>
        </w:rPr>
        <w:t>1</w:t>
      </w: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>. สำเนา</w:t>
      </w:r>
      <w:r w:rsidR="002C4183" w:rsidRPr="008F5E19">
        <w:rPr>
          <w:rFonts w:ascii="TH Sarabun New" w:hAnsi="TH Sarabun New" w:cs="TH Sarabun New"/>
          <w:sz w:val="28"/>
          <w:szCs w:val="28"/>
          <w:cs/>
          <w:lang w:bidi="th-TH"/>
        </w:rPr>
        <w:t>บัตรประชาชน</w:t>
      </w:r>
    </w:p>
    <w:p w:rsidR="00D9465C" w:rsidRPr="008F5E19" w:rsidRDefault="005A1BFE" w:rsidP="002C4183">
      <w:pPr>
        <w:pStyle w:val="ListBullet"/>
        <w:numPr>
          <w:ilvl w:val="0"/>
          <w:numId w:val="0"/>
        </w:numPr>
        <w:ind w:left="360"/>
        <w:rPr>
          <w:rFonts w:ascii="TH Sarabun New" w:hAnsi="TH Sarabun New" w:cs="TH Sarabun New"/>
          <w:sz w:val="28"/>
          <w:szCs w:val="28"/>
          <w:lang w:bidi="th-TH"/>
        </w:rPr>
      </w:pPr>
      <w:r w:rsidRPr="008F5E19">
        <w:rPr>
          <w:rFonts w:ascii="TH Sarabun New" w:hAnsi="TH Sarabun New" w:cs="TH Sarabun New"/>
          <w:sz w:val="28"/>
          <w:szCs w:val="28"/>
        </w:rPr>
        <w:t>2</w:t>
      </w: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 xml:space="preserve">. </w:t>
      </w:r>
      <w:r w:rsidR="002C4183" w:rsidRPr="008F5E19">
        <w:rPr>
          <w:rFonts w:ascii="TH Sarabun New" w:hAnsi="TH Sarabun New" w:cs="TH Sarabun New"/>
          <w:sz w:val="28"/>
          <w:szCs w:val="28"/>
          <w:cs/>
          <w:lang w:bidi="th-TH"/>
        </w:rPr>
        <w:t>รูปถ่ายตนเอง / ทีมงาน (หากมี)</w:t>
      </w:r>
    </w:p>
    <w:p w:rsidR="002C4183" w:rsidRPr="008F5E19" w:rsidRDefault="002C4183" w:rsidP="002C4183">
      <w:pPr>
        <w:pStyle w:val="ListBullet"/>
        <w:numPr>
          <w:ilvl w:val="0"/>
          <w:numId w:val="0"/>
        </w:numPr>
        <w:ind w:left="360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 xml:space="preserve">3. เอกสารแสดงประสบการณ์ ( ถ้ามี เช่น ใบแนะนำจากลูกค้าเดิม </w:t>
      </w:r>
      <w:r w:rsidRPr="008F5E19">
        <w:rPr>
          <w:rFonts w:ascii="TH Sarabun New" w:hAnsi="TH Sarabun New" w:cs="TH Sarabun New"/>
          <w:sz w:val="28"/>
          <w:szCs w:val="28"/>
          <w:lang w:bidi="th-TH"/>
        </w:rPr>
        <w:t>,</w:t>
      </w: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 xml:space="preserve">ผลงานที่ผ่านมา) </w:t>
      </w:r>
    </w:p>
    <w:p w:rsidR="00D9465C" w:rsidRPr="008F5E19" w:rsidRDefault="005A1BFE">
      <w:pPr>
        <w:pStyle w:val="Heading2"/>
        <w:rPr>
          <w:rFonts w:ascii="TH Sarabun New" w:hAnsi="TH Sarabun New" w:cs="TH Sarabun New"/>
          <w:color w:val="auto"/>
          <w:sz w:val="28"/>
          <w:szCs w:val="28"/>
        </w:rPr>
      </w:pPr>
      <w:r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ส่วนที่ </w:t>
      </w:r>
      <w:r w:rsidRPr="008F5E19">
        <w:rPr>
          <w:rFonts w:ascii="TH Sarabun New" w:hAnsi="TH Sarabun New" w:cs="TH Sarabun New"/>
          <w:color w:val="auto"/>
          <w:sz w:val="28"/>
          <w:szCs w:val="28"/>
        </w:rPr>
        <w:t>4</w:t>
      </w:r>
      <w:r w:rsidRPr="008F5E19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>: คำรับรอง</w:t>
      </w:r>
    </w:p>
    <w:p w:rsidR="00D9465C" w:rsidRPr="008F5E19" w:rsidRDefault="005A1BFE">
      <w:pPr>
        <w:rPr>
          <w:rFonts w:ascii="TH Sarabun New" w:hAnsi="TH Sarabun New" w:cs="TH Sarabun New"/>
          <w:sz w:val="28"/>
          <w:szCs w:val="28"/>
        </w:rPr>
      </w:pP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>ข้าพเจ้าขอรับรองว่าข้อมูลข้างต้นเป็นความจริงทุกประการ และยินยอมปฏิบัติตามกฎระเบียบ และนโยบายของบริษัทในการรับงานภายใต้ระบบผู้รับเหมาช่วงงานบิ๊กคลีน</w:t>
      </w:r>
    </w:p>
    <w:p w:rsidR="00D9465C" w:rsidRPr="008F5E19" w:rsidRDefault="005A1BFE">
      <w:pPr>
        <w:rPr>
          <w:rFonts w:ascii="TH Sarabun New" w:hAnsi="TH Sarabun New" w:cs="TH Sarabun New"/>
          <w:sz w:val="28"/>
          <w:szCs w:val="28"/>
        </w:rPr>
      </w:pPr>
      <w:r w:rsidRPr="008F5E19">
        <w:rPr>
          <w:rFonts w:ascii="TH Sarabun New" w:hAnsi="TH Sarabun New" w:cs="TH Sarabun New"/>
          <w:sz w:val="28"/>
          <w:szCs w:val="28"/>
        </w:rPr>
        <w:br/>
      </w: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>ชื่อ-นามสกุล</w:t>
      </w:r>
      <w:r w:rsidR="002C4183" w:rsidRPr="008F5E19">
        <w:rPr>
          <w:rFonts w:ascii="TH Sarabun New" w:hAnsi="TH Sarabun New" w:cs="TH Sarabun New"/>
          <w:sz w:val="28"/>
          <w:szCs w:val="28"/>
          <w:cs/>
          <w:lang w:bidi="th-TH"/>
        </w:rPr>
        <w:t xml:space="preserve"> (ผู้รับเหมา) </w:t>
      </w: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 xml:space="preserve">: </w:t>
      </w:r>
      <w:r w:rsidRPr="008F5E19">
        <w:rPr>
          <w:rFonts w:ascii="TH Sarabun New" w:hAnsi="TH Sarabun New" w:cs="TH Sarabun New"/>
          <w:sz w:val="28"/>
          <w:szCs w:val="28"/>
        </w:rPr>
        <w:t>______________________________________</w:t>
      </w:r>
    </w:p>
    <w:p w:rsidR="00FF03F8" w:rsidRPr="008F5E19" w:rsidRDefault="002C4183" w:rsidP="00FF03F8">
      <w:pPr>
        <w:rPr>
          <w:rFonts w:ascii="TH Sarabun New" w:hAnsi="TH Sarabun New" w:cs="TH Sarabun New"/>
          <w:sz w:val="28"/>
          <w:szCs w:val="28"/>
        </w:rPr>
      </w:pPr>
      <w:r w:rsidRPr="008F5E19">
        <w:rPr>
          <w:rFonts w:ascii="TH Sarabun New" w:hAnsi="TH Sarabun New" w:cs="TH Sarabun New"/>
          <w:sz w:val="28"/>
          <w:szCs w:val="28"/>
          <w:cs/>
          <w:lang w:bidi="th-TH"/>
        </w:rPr>
        <w:t>วัน /</w:t>
      </w:r>
      <w:r w:rsidR="00FF03F8" w:rsidRPr="008F5E19">
        <w:rPr>
          <w:rFonts w:ascii="TH Sarabun New" w:hAnsi="TH Sarabun New" w:cs="TH Sarabun New"/>
          <w:sz w:val="28"/>
          <w:szCs w:val="28"/>
          <w:cs/>
          <w:lang w:bidi="th-TH"/>
        </w:rPr>
        <w:t xml:space="preserve"> เดือน / ปี</w:t>
      </w:r>
      <w:r w:rsidR="00FF03F8" w:rsidRPr="008F5E19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FF03F8" w:rsidRPr="008F5E19">
        <w:rPr>
          <w:rFonts w:ascii="TH Sarabun New" w:hAnsi="TH Sarabun New" w:cs="TH Sarabun New"/>
          <w:sz w:val="28"/>
          <w:szCs w:val="28"/>
        </w:rPr>
        <w:t>____________________________________________</w:t>
      </w:r>
    </w:p>
    <w:p w:rsidR="002C4183" w:rsidRPr="002C4183" w:rsidRDefault="00FF03F8">
      <w:pPr>
        <w:rPr>
          <w:rFonts w:ascii="CordiaUPC" w:hAnsi="CordiaUPC" w:cs="CordiaUPC"/>
          <w:sz w:val="28"/>
          <w:szCs w:val="28"/>
          <w:lang w:bidi="th-TH"/>
        </w:rPr>
      </w:pPr>
      <w:r>
        <w:rPr>
          <w:rFonts w:ascii="CordiaUPC" w:hAnsi="CordiaUPC" w:cs="CordiaUPC"/>
          <w:sz w:val="28"/>
          <w:szCs w:val="28"/>
          <w:cs/>
          <w:lang w:bidi="th-TH"/>
        </w:rPr>
        <w:tab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  <w:r>
        <w:rPr>
          <w:rFonts w:ascii="CordiaUPC" w:hAnsi="CordiaUPC" w:cs="CordiaUPC"/>
          <w:sz w:val="28"/>
          <w:szCs w:val="28"/>
          <w:cs/>
          <w:lang w:bidi="th-TH"/>
        </w:rPr>
        <w:softHyphen/>
      </w:r>
    </w:p>
    <w:sectPr w:rsidR="002C4183" w:rsidRPr="002C4183" w:rsidSect="002B1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F4" w:rsidRDefault="00327AF4" w:rsidP="00FF03F8">
      <w:pPr>
        <w:spacing w:after="0" w:line="240" w:lineRule="auto"/>
      </w:pPr>
      <w:r>
        <w:separator/>
      </w:r>
    </w:p>
  </w:endnote>
  <w:endnote w:type="continuationSeparator" w:id="0">
    <w:p w:rsidR="00327AF4" w:rsidRDefault="00327AF4" w:rsidP="00FF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6C" w:rsidRDefault="001F0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F8" w:rsidRPr="008F5E19" w:rsidRDefault="00FF03F8" w:rsidP="00FF03F8">
    <w:pPr>
      <w:pStyle w:val="Footer"/>
      <w:jc w:val="right"/>
      <w:rPr>
        <w:rFonts w:ascii="TH Sarabun New" w:hAnsi="TH Sarabun New" w:cs="TH Sarabun New"/>
        <w:lang w:bidi="th-TH"/>
      </w:rPr>
    </w:pPr>
    <w:r w:rsidRPr="008F5E19">
      <w:rPr>
        <w:rFonts w:ascii="TH Sarabun New" w:hAnsi="TH Sarabun New" w:cs="TH Sarabun New"/>
        <w:lang w:bidi="th-TH"/>
      </w:rPr>
      <w:t>FM</w:t>
    </w:r>
    <w:r w:rsidRPr="008F5E19">
      <w:rPr>
        <w:rFonts w:ascii="TH Sarabun New" w:hAnsi="TH Sarabun New" w:cs="TH Sarabun New"/>
        <w:cs/>
        <w:lang w:bidi="th-TH"/>
      </w:rPr>
      <w:t>-</w:t>
    </w:r>
    <w:r w:rsidRPr="008F5E19">
      <w:rPr>
        <w:rFonts w:ascii="TH Sarabun New" w:hAnsi="TH Sarabun New" w:cs="TH Sarabun New"/>
        <w:lang w:bidi="th-TH"/>
      </w:rPr>
      <w:t>PU</w:t>
    </w:r>
    <w:r w:rsidRPr="008F5E19">
      <w:rPr>
        <w:rFonts w:ascii="TH Sarabun New" w:hAnsi="TH Sarabun New" w:cs="TH Sarabun New"/>
        <w:cs/>
        <w:lang w:bidi="th-TH"/>
      </w:rPr>
      <w:t>-</w:t>
    </w:r>
    <w:r w:rsidRPr="008F5E19">
      <w:rPr>
        <w:rFonts w:ascii="TH Sarabun New" w:hAnsi="TH Sarabun New" w:cs="TH Sarabun New"/>
        <w:lang w:bidi="th-TH"/>
      </w:rPr>
      <w:t xml:space="preserve">14 </w:t>
    </w:r>
    <w:r w:rsidRPr="008F5E19">
      <w:rPr>
        <w:rFonts w:ascii="TH Sarabun New" w:hAnsi="TH Sarabun New" w:cs="TH Sarabun New"/>
        <w:cs/>
        <w:lang w:bidi="th-TH"/>
      </w:rPr>
      <w:t>:</w:t>
    </w:r>
    <w:r w:rsidR="00FA5158">
      <w:rPr>
        <w:rFonts w:ascii="TH Sarabun New" w:hAnsi="TH Sarabun New" w:cs="TH Sarabun New" w:hint="cs"/>
        <w:cs/>
        <w:lang w:bidi="th-TH"/>
      </w:rPr>
      <w:t xml:space="preserve"> </w:t>
    </w:r>
    <w:bookmarkStart w:id="0" w:name="_GoBack"/>
    <w:bookmarkEnd w:id="0"/>
    <w:r w:rsidRPr="008F5E19">
      <w:rPr>
        <w:rFonts w:ascii="TH Sarabun New" w:hAnsi="TH Sarabun New" w:cs="TH Sarabun New"/>
        <w:lang w:bidi="th-TH"/>
      </w:rPr>
      <w:t>Rev</w:t>
    </w:r>
    <w:r w:rsidRPr="008F5E19">
      <w:rPr>
        <w:rFonts w:ascii="TH Sarabun New" w:hAnsi="TH Sarabun New" w:cs="TH Sarabun New"/>
        <w:cs/>
        <w:lang w:bidi="th-TH"/>
      </w:rPr>
      <w:t>.</w:t>
    </w:r>
    <w:r w:rsidRPr="008F5E19">
      <w:rPr>
        <w:rFonts w:ascii="TH Sarabun New" w:hAnsi="TH Sarabun New" w:cs="TH Sarabun New"/>
        <w:lang w:bidi="th-TH"/>
      </w:rPr>
      <w:t>00</w:t>
    </w:r>
    <w:r w:rsidR="008F5E19">
      <w:rPr>
        <w:rFonts w:ascii="TH Sarabun New" w:hAnsi="TH Sarabun New" w:cs="TH Sarabun New" w:hint="cs"/>
        <w:cs/>
        <w:lang w:bidi="th-TH"/>
      </w:rPr>
      <w:t xml:space="preserve"> </w:t>
    </w:r>
    <w:r w:rsidR="008F5E19">
      <w:rPr>
        <w:rFonts w:ascii="TH Sarabun New" w:hAnsi="TH Sarabun New" w:cs="TH Sarabun New"/>
        <w:cs/>
        <w:lang w:bidi="th-TH"/>
      </w:rPr>
      <w:t>:</w:t>
    </w:r>
    <w:r w:rsidRPr="008F5E19">
      <w:rPr>
        <w:rFonts w:ascii="TH Sarabun New" w:hAnsi="TH Sarabun New" w:cs="TH Sarabun New"/>
        <w:cs/>
        <w:lang w:bidi="th-TH"/>
      </w:rPr>
      <w:t xml:space="preserve"> </w:t>
    </w:r>
    <w:r w:rsidR="001F036C">
      <w:rPr>
        <w:rFonts w:ascii="TH Sarabun New" w:hAnsi="TH Sarabun New" w:cs="TH Sarabun New"/>
        <w:lang w:bidi="th-TH"/>
      </w:rPr>
      <w:t>15</w:t>
    </w:r>
    <w:r w:rsidRPr="008F5E19">
      <w:rPr>
        <w:rFonts w:ascii="TH Sarabun New" w:hAnsi="TH Sarabun New" w:cs="TH Sarabun New"/>
        <w:cs/>
        <w:lang w:bidi="th-TH"/>
      </w:rPr>
      <w:t>/</w:t>
    </w:r>
    <w:r w:rsidRPr="008F5E19">
      <w:rPr>
        <w:rFonts w:ascii="TH Sarabun New" w:hAnsi="TH Sarabun New" w:cs="TH Sarabun New"/>
        <w:lang w:bidi="th-TH"/>
      </w:rPr>
      <w:t>06</w:t>
    </w:r>
    <w:r w:rsidRPr="008F5E19">
      <w:rPr>
        <w:rFonts w:ascii="TH Sarabun New" w:hAnsi="TH Sarabun New" w:cs="TH Sarabun New"/>
        <w:cs/>
        <w:lang w:bidi="th-TH"/>
      </w:rPr>
      <w:t>/</w:t>
    </w:r>
    <w:r w:rsidRPr="008F5E19">
      <w:rPr>
        <w:rFonts w:ascii="TH Sarabun New" w:hAnsi="TH Sarabun New" w:cs="TH Sarabun New"/>
        <w:lang w:bidi="th-TH"/>
      </w:rPr>
      <w:t>68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6C" w:rsidRDefault="001F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F4" w:rsidRDefault="00327AF4" w:rsidP="00FF03F8">
      <w:pPr>
        <w:spacing w:after="0" w:line="240" w:lineRule="auto"/>
      </w:pPr>
      <w:r>
        <w:separator/>
      </w:r>
    </w:p>
  </w:footnote>
  <w:footnote w:type="continuationSeparator" w:id="0">
    <w:p w:rsidR="00327AF4" w:rsidRDefault="00327AF4" w:rsidP="00FF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6C" w:rsidRDefault="001F0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6C" w:rsidRDefault="001F0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6C" w:rsidRDefault="001F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6255"/>
    <w:rsid w:val="0015074B"/>
    <w:rsid w:val="001F036C"/>
    <w:rsid w:val="0029639D"/>
    <w:rsid w:val="002B1028"/>
    <w:rsid w:val="002C4183"/>
    <w:rsid w:val="00326F90"/>
    <w:rsid w:val="00327AF4"/>
    <w:rsid w:val="00327E3B"/>
    <w:rsid w:val="0046657C"/>
    <w:rsid w:val="005A1BFE"/>
    <w:rsid w:val="006435FE"/>
    <w:rsid w:val="006F3A21"/>
    <w:rsid w:val="00735473"/>
    <w:rsid w:val="007D6F5A"/>
    <w:rsid w:val="008E0B1E"/>
    <w:rsid w:val="008F5E19"/>
    <w:rsid w:val="009C15B7"/>
    <w:rsid w:val="00AA1D8D"/>
    <w:rsid w:val="00B008A0"/>
    <w:rsid w:val="00B1689A"/>
    <w:rsid w:val="00B47730"/>
    <w:rsid w:val="00BB6C80"/>
    <w:rsid w:val="00CB0664"/>
    <w:rsid w:val="00D9465C"/>
    <w:rsid w:val="00E246F8"/>
    <w:rsid w:val="00FA5158"/>
    <w:rsid w:val="00FC693F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0F1CDF"/>
  <w14:defaultImageDpi w14:val="300"/>
  <w15:docId w15:val="{BD0BC2AA-1723-4BF7-B332-FC3A4B5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B0DE6D-1A00-45C0-9A99-49B3CBA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tanakritc</cp:lastModifiedBy>
  <cp:revision>12</cp:revision>
  <cp:lastPrinted>2025-05-29T06:21:00Z</cp:lastPrinted>
  <dcterms:created xsi:type="dcterms:W3CDTF">2025-05-29T05:28:00Z</dcterms:created>
  <dcterms:modified xsi:type="dcterms:W3CDTF">2025-06-04T08:43:00Z</dcterms:modified>
  <cp:category/>
</cp:coreProperties>
</file>